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807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86MS0061-01-2025-003145-49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РТИ-Спецтехника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26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«РТИ-Спецтехника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38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719</w:t>
      </w:r>
      <w:r>
        <w:rPr>
          <w:rFonts w:ascii="Times New Roman" w:eastAsia="Times New Roman" w:hAnsi="Times New Roman" w:cs="Times New Roman"/>
          <w:sz w:val="27"/>
          <w:szCs w:val="27"/>
        </w:rPr>
        <w:t>332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«РТИ-Спецтехника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Ильиных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Ильиных Александра Сергеевича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797860216042500757</w:t>
      </w:r>
      <w:r>
        <w:rPr>
          <w:rFonts w:ascii="Times New Roman" w:eastAsia="Times New Roman" w:hAnsi="Times New Roman" w:cs="Times New Roman"/>
          <w:sz w:val="27"/>
          <w:szCs w:val="27"/>
        </w:rPr>
        <w:t>69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807</w:t>
      </w:r>
      <w:r>
        <w:rPr>
          <w:rFonts w:ascii="Times New Roman" w:eastAsia="Times New Roman" w:hAnsi="Times New Roman" w:cs="Times New Roman"/>
          <w:sz w:val="20"/>
          <w:szCs w:val="20"/>
        </w:rPr>
        <w:t>/2606/2025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8">
    <w:name w:val="cat-UserDefined grp-3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